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5258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tabs>
          <w:tab w:val="left" w:pos="3290"/>
        </w:tabs>
        <w:spacing w:before="0" w:after="0" w:line="317" w:lineRule="atLeast"/>
        <w:ind w:left="797" w:right="499" w:firstLine="16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-Ю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Светлана Валерьевна </w:t>
      </w:r>
      <w:r>
        <w:rPr>
          <w:rFonts w:ascii="Times New Roman" w:eastAsia="Times New Roman" w:hAnsi="Times New Roman" w:cs="Times New Roman"/>
          <w:sz w:val="28"/>
          <w:szCs w:val="28"/>
        </w:rPr>
        <w:t>Михеева,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21rplc-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в срок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Кодекса Российской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4rplc-2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4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пожелала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25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25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26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Российской Федерации об административных правонарушениях и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4rplc-22">
    <w:name w:val="cat-UserDefined grp-24 rplc-22"/>
    <w:basedOn w:val="DefaultParagraphFont"/>
  </w:style>
  <w:style w:type="character" w:customStyle="1" w:styleId="cat-UserDefinedgrp-24rplc-23">
    <w:name w:val="cat-UserDefined grp-24 rplc-23"/>
    <w:basedOn w:val="DefaultParagraphFont"/>
  </w:style>
  <w:style w:type="character" w:customStyle="1" w:styleId="cat-UserDefinedgrp-25rplc-26">
    <w:name w:val="cat-UserDefined grp-25 rplc-26"/>
    <w:basedOn w:val="DefaultParagraphFont"/>
  </w:style>
  <w:style w:type="character" w:customStyle="1" w:styleId="cat-UserDefinedgrp-25rplc-27">
    <w:name w:val="cat-UserDefined grp-25 rplc-27"/>
    <w:basedOn w:val="DefaultParagraphFont"/>
  </w:style>
  <w:style w:type="character" w:customStyle="1" w:styleId="cat-UserDefinedgrp-23rplc-30">
    <w:name w:val="cat-UserDefined grp-23 rplc-30"/>
    <w:basedOn w:val="DefaultParagraphFont"/>
  </w:style>
  <w:style w:type="character" w:customStyle="1" w:styleId="cat-UserDefinedgrp-25rplc-33">
    <w:name w:val="cat-UserDefined grp-25 rplc-33"/>
    <w:basedOn w:val="DefaultParagraphFont"/>
  </w:style>
  <w:style w:type="character" w:customStyle="1" w:styleId="cat-UserDefinedgrp-26rplc-37">
    <w:name w:val="cat-UserDefined grp-2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